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Lilian Ayo</w:t>
      </w:r>
    </w:p>
    <w:p>
      <w:pPr>
        <w:jc w:val="center"/>
      </w:pPr>
      <w:r>
        <w:t>Communicator | Vocalist | Radio Host | Women’s Development Coach | Trauma Healing Facilitator</w:t>
      </w:r>
    </w:p>
    <w:p>
      <w:r>
        <w:t>📞 08130536841</w:t>
        <w:br/>
        <w:t>✉️ ayolilian29@gmail.com</w:t>
        <w:br/>
        <w:t>🔗 linkedin.com/in/lilian-ayo-65328a339</w:t>
      </w:r>
    </w:p>
    <w:p>
      <w:pPr>
        <w:pStyle w:val="Heading1"/>
      </w:pPr>
      <w:r>
        <w:t>Professional Summary</w:t>
      </w:r>
    </w:p>
    <w:p>
      <w:r>
        <w:t>Purpose-driven communicator and women’s development coach passionate about emotional healing, identity restoration, and personal growth. Skilled in vocal presentation, trauma-informed facilitation, and community leadership. I guide individuals — especially women — through emotional recovery, identity rebuilding, and purpose alignment. I bring words to life through voice-overs, foster transformation through strategic coaching, and curate safe, empowering spaces for growth and impact.</w:t>
      </w:r>
    </w:p>
    <w:p>
      <w:pPr>
        <w:pStyle w:val="Heading1"/>
      </w:pPr>
      <w:r>
        <w:t>Core Competencies</w:t>
      </w:r>
    </w:p>
    <w:p>
      <w:r>
        <w:t>- Communication Strategy &amp; Public Speaking</w:t>
        <w:br/>
        <w:t>- Emotional Support Coaching</w:t>
        <w:br/>
        <w:t>- Trauma Healing Facilitation</w:t>
        <w:br/>
        <w:t>- Community Building &amp; Leadership</w:t>
        <w:br/>
        <w:t>- Voice-over Artistry</w:t>
        <w:br/>
        <w:t>- Creative Writing &amp; Content Development</w:t>
        <w:br/>
        <w:t>- Social Influence &amp; Digital Presence</w:t>
        <w:br/>
        <w:t>- Program Coordination</w:t>
        <w:br/>
        <w:t>- Purpose Discovery &amp; Mentorship</w:t>
      </w:r>
    </w:p>
    <w:p>
      <w:pPr>
        <w:pStyle w:val="Heading1"/>
      </w:pPr>
      <w:r>
        <w:t>Work &amp; Volunteering Experience</w:t>
      </w:r>
    </w:p>
    <w:p>
      <w:pPr>
        <w:pStyle w:val="ListBullet"/>
      </w:pPr>
      <w:r>
        <w:t>Convener – Women With Purpose Community</w:t>
        <w:br/>
        <w:t>2024 – Present</w:t>
      </w:r>
    </w:p>
    <w:p>
      <w:r>
        <w:t>- Founded and lead a safe, intentional WhatsApp-based community for young women focused on emotional, spiritual, financial, and purpose-driven growth.</w:t>
        <w:br/>
        <w:t>- Organize weekly development series on identity, healing, self-leadership, and intentional living.</w:t>
        <w:br/>
        <w:t>- Mentor a growing network of women on emotional intelligence, clarity, and personal transformation.</w:t>
      </w:r>
    </w:p>
    <w:p>
      <w:pPr>
        <w:pStyle w:val="ListBullet"/>
      </w:pPr>
      <w:r>
        <w:t>Trauma Healing Facilitator – Trauma Healing Institute</w:t>
        <w:br/>
        <w:t>Volunteer Facilitator</w:t>
      </w:r>
    </w:p>
    <w:p>
      <w:r>
        <w:t>- Facilitated emotional healing sessions for individuals and small groups using trauma-informed tools and storytelling methods.</w:t>
        <w:br/>
        <w:t>- Helped individuals understand their pain, find language for their stories, and begin the journey of healing and forgiveness.</w:t>
        <w:br/>
        <w:t>- Assisted in leading community trauma circles, offering guidance to those with deep emotional wounds.</w:t>
      </w:r>
    </w:p>
    <w:p>
      <w:pPr>
        <w:pStyle w:val="Heading1"/>
      </w:pPr>
      <w:r>
        <w:t>Education</w:t>
      </w:r>
    </w:p>
    <w:p>
      <w:r>
        <w:t>Bachelor of Arts (B.A.) in Mass Communication</w:t>
        <w:br/>
        <w:t>University of Calabar, Calabar</w:t>
        <w:br/>
        <w:t>In View</w:t>
      </w:r>
    </w:p>
    <w:p>
      <w:pPr>
        <w:pStyle w:val="Heading1"/>
      </w:pPr>
      <w:r>
        <w:t>Certifications</w:t>
      </w:r>
    </w:p>
    <w:p>
      <w:r>
        <w:t>Trauma Healing Institute – Trauma Healing Facilitation Certificate</w:t>
      </w:r>
    </w:p>
    <w:p>
      <w:pPr>
        <w:pStyle w:val="Heading1"/>
      </w:pPr>
      <w:r>
        <w:t>Writing &amp; Creative Strengths</w:t>
      </w:r>
    </w:p>
    <w:p>
      <w:r>
        <w:t>- Strong writing ability in content creation, reflections, and emotionally resonant storytelling</w:t>
        <w:br/>
        <w:t>- Skilled in simplifying complex thoughts into clear, purposeful communication</w:t>
        <w:br/>
        <w:t>- Experienced in scriptwriting, motivational content, and audience-targeted writing</w:t>
      </w:r>
    </w:p>
    <w:p>
      <w:pPr>
        <w:pStyle w:val="Heading1"/>
      </w:pPr>
      <w:r>
        <w:t>Projects &amp; Personal Impact</w:t>
      </w:r>
    </w:p>
    <w:p>
      <w:r>
        <w:t>- Led multiple online growth campaigns on emotional healing and personal identity</w:t>
        <w:br/>
        <w:t>- Spearheaded trauma conversation circles within youth and women’s spaces</w:t>
        <w:br/>
        <w:t>- Developed healing-centered content for spiritual and emotional awareness</w:t>
        <w:br/>
        <w:t>- Actively using platforms like LinkedIn to influence, teach, and build safe emotional spaces for professionals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